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F6C" w:rsidRDefault="00FA3F6C">
      <w:pPr>
        <w:pStyle w:val="Nzev"/>
        <w:rPr>
          <w:sz w:val="20"/>
          <w:szCs w:val="20"/>
        </w:rPr>
      </w:pPr>
    </w:p>
    <w:p w:rsidR="00977CB0" w:rsidRPr="00E13EE7" w:rsidRDefault="000F670E">
      <w:pPr>
        <w:pStyle w:val="Nzev"/>
        <w:rPr>
          <w:b/>
          <w:lang w:val="cs-CZ"/>
        </w:rPr>
      </w:pPr>
      <w:r w:rsidRPr="00E13EE7">
        <w:rPr>
          <w:b/>
          <w:lang w:val="cs-CZ"/>
        </w:rPr>
        <w:t>SOUHLASNÉ PROHLÁŠENÍ ZLETILÉHO ŽÁKA</w:t>
      </w:r>
    </w:p>
    <w:p w:rsidR="00977CB0" w:rsidRPr="00E13EE7" w:rsidRDefault="00E13EE7">
      <w:pPr>
        <w:rPr>
          <w:b/>
          <w:lang w:val="cs-CZ"/>
        </w:rPr>
      </w:pPr>
      <w:r w:rsidRPr="00E13EE7">
        <w:rPr>
          <w:b/>
          <w:lang w:val="cs-CZ"/>
        </w:rPr>
        <w:t xml:space="preserve">k </w:t>
      </w:r>
      <w:r w:rsidR="000F670E" w:rsidRPr="00E13EE7">
        <w:rPr>
          <w:b/>
          <w:lang w:val="cs-CZ"/>
        </w:rPr>
        <w:t>ubytování v domově mládeže</w:t>
      </w:r>
    </w:p>
    <w:p w:rsidR="00977CB0" w:rsidRPr="00E13EE7" w:rsidRDefault="000F670E" w:rsidP="00FA3F6C">
      <w:pPr>
        <w:spacing w:line="240" w:lineRule="auto"/>
        <w:rPr>
          <w:lang w:val="cs-CZ"/>
        </w:rPr>
      </w:pPr>
      <w:r w:rsidRPr="00E13EE7">
        <w:rPr>
          <w:lang w:val="cs-CZ"/>
        </w:rPr>
        <w:t>Dokument je vydán v souladu s následujícími právními předpisy:</w:t>
      </w:r>
    </w:p>
    <w:p w:rsidR="00977CB0" w:rsidRPr="00E13EE7" w:rsidRDefault="000F670E" w:rsidP="00FA3F6C">
      <w:pPr>
        <w:spacing w:line="240" w:lineRule="auto"/>
        <w:rPr>
          <w:lang w:val="cs-CZ"/>
        </w:rPr>
      </w:pPr>
      <w:r w:rsidRPr="00E13EE7">
        <w:rPr>
          <w:lang w:val="cs-CZ"/>
        </w:rPr>
        <w:t>zákon č. 561/2004 Sb., školský zákon</w:t>
      </w:r>
    </w:p>
    <w:p w:rsidR="00977CB0" w:rsidRPr="00E13EE7" w:rsidRDefault="000F670E" w:rsidP="00FA3F6C">
      <w:pPr>
        <w:spacing w:line="240" w:lineRule="auto"/>
        <w:rPr>
          <w:lang w:val="cs-CZ"/>
        </w:rPr>
      </w:pPr>
      <w:r w:rsidRPr="00E13EE7">
        <w:rPr>
          <w:lang w:val="cs-CZ"/>
        </w:rPr>
        <w:t>zákon č. 89/2012 Sb., občanský zákoník</w:t>
      </w:r>
    </w:p>
    <w:p w:rsidR="00977CB0" w:rsidRPr="00E13EE7" w:rsidRDefault="000F670E" w:rsidP="00FA3F6C">
      <w:pPr>
        <w:spacing w:line="240" w:lineRule="auto"/>
        <w:rPr>
          <w:lang w:val="cs-CZ"/>
        </w:rPr>
      </w:pPr>
      <w:r w:rsidRPr="00E13EE7">
        <w:rPr>
          <w:lang w:val="cs-CZ"/>
        </w:rPr>
        <w:t>zákon č. 110/2019 Sb., o zpracování osobních údajů</w:t>
      </w:r>
    </w:p>
    <w:p w:rsidR="00977CB0" w:rsidRPr="00E13EE7" w:rsidRDefault="000F670E" w:rsidP="00FA3F6C">
      <w:pPr>
        <w:spacing w:line="240" w:lineRule="auto"/>
        <w:rPr>
          <w:lang w:val="cs-CZ"/>
        </w:rPr>
      </w:pPr>
      <w:r w:rsidRPr="00E13EE7">
        <w:rPr>
          <w:lang w:val="cs-CZ"/>
        </w:rPr>
        <w:t>nařízení Evropského parlamentu a Rady (EU) 2016/679 (GDPR)</w:t>
      </w:r>
    </w:p>
    <w:p w:rsidR="00977CB0" w:rsidRPr="00E13EE7" w:rsidRDefault="00977CB0">
      <w:pPr>
        <w:rPr>
          <w:lang w:val="cs-CZ"/>
        </w:rPr>
      </w:pPr>
    </w:p>
    <w:p w:rsidR="00977CB0" w:rsidRPr="00E13EE7" w:rsidRDefault="000F670E">
      <w:pPr>
        <w:pStyle w:val="Nadpis2"/>
        <w:rPr>
          <w:lang w:val="cs-CZ"/>
        </w:rPr>
      </w:pPr>
      <w:r w:rsidRPr="00E13EE7">
        <w:rPr>
          <w:lang w:val="cs-CZ"/>
        </w:rPr>
        <w:t>1. Identifikace zletilého žáka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63"/>
        <w:gridCol w:w="6591"/>
      </w:tblGrid>
      <w:tr w:rsidR="00977CB0" w:rsidRPr="00E13EE7" w:rsidTr="00990636">
        <w:trPr>
          <w:trHeight w:val="345"/>
        </w:trPr>
        <w:tc>
          <w:tcPr>
            <w:tcW w:w="3163" w:type="dxa"/>
          </w:tcPr>
          <w:p w:rsidR="00977CB0" w:rsidRPr="00E13EE7" w:rsidRDefault="000F670E">
            <w:pPr>
              <w:rPr>
                <w:lang w:val="cs-CZ"/>
              </w:rPr>
            </w:pPr>
            <w:r w:rsidRPr="00E13EE7">
              <w:rPr>
                <w:lang w:val="cs-CZ"/>
              </w:rPr>
              <w:t>Jméno a příjmení:</w:t>
            </w:r>
          </w:p>
        </w:tc>
        <w:tc>
          <w:tcPr>
            <w:tcW w:w="6591" w:type="dxa"/>
          </w:tcPr>
          <w:p w:rsidR="00977CB0" w:rsidRPr="00E13EE7" w:rsidRDefault="00977CB0">
            <w:pPr>
              <w:rPr>
                <w:lang w:val="cs-CZ"/>
              </w:rPr>
            </w:pPr>
          </w:p>
        </w:tc>
      </w:tr>
      <w:tr w:rsidR="00977CB0" w:rsidRPr="00E13EE7" w:rsidTr="00990636">
        <w:trPr>
          <w:trHeight w:val="361"/>
        </w:trPr>
        <w:tc>
          <w:tcPr>
            <w:tcW w:w="3163" w:type="dxa"/>
          </w:tcPr>
          <w:p w:rsidR="00977CB0" w:rsidRPr="00E13EE7" w:rsidRDefault="000F670E">
            <w:pPr>
              <w:rPr>
                <w:lang w:val="cs-CZ"/>
              </w:rPr>
            </w:pPr>
            <w:r w:rsidRPr="00E13EE7">
              <w:rPr>
                <w:lang w:val="cs-CZ"/>
              </w:rPr>
              <w:t>Datum narození:</w:t>
            </w:r>
          </w:p>
        </w:tc>
        <w:tc>
          <w:tcPr>
            <w:tcW w:w="6591" w:type="dxa"/>
          </w:tcPr>
          <w:p w:rsidR="00977CB0" w:rsidRPr="00E13EE7" w:rsidRDefault="00977CB0">
            <w:pPr>
              <w:rPr>
                <w:lang w:val="cs-CZ"/>
              </w:rPr>
            </w:pPr>
          </w:p>
        </w:tc>
      </w:tr>
      <w:tr w:rsidR="00977CB0" w:rsidRPr="00E13EE7" w:rsidTr="00990636">
        <w:trPr>
          <w:trHeight w:val="345"/>
        </w:trPr>
        <w:tc>
          <w:tcPr>
            <w:tcW w:w="3163" w:type="dxa"/>
          </w:tcPr>
          <w:p w:rsidR="00977CB0" w:rsidRPr="00E13EE7" w:rsidRDefault="000F670E">
            <w:pPr>
              <w:rPr>
                <w:lang w:val="cs-CZ"/>
              </w:rPr>
            </w:pPr>
            <w:r w:rsidRPr="00E13EE7">
              <w:rPr>
                <w:lang w:val="cs-CZ"/>
              </w:rPr>
              <w:t>Adresa trvalého bydliště:</w:t>
            </w:r>
          </w:p>
        </w:tc>
        <w:tc>
          <w:tcPr>
            <w:tcW w:w="6591" w:type="dxa"/>
          </w:tcPr>
          <w:p w:rsidR="00977CB0" w:rsidRPr="00E13EE7" w:rsidRDefault="00977CB0">
            <w:pPr>
              <w:rPr>
                <w:lang w:val="cs-CZ"/>
              </w:rPr>
            </w:pPr>
          </w:p>
        </w:tc>
      </w:tr>
      <w:tr w:rsidR="00977CB0" w:rsidRPr="00E13EE7" w:rsidTr="00990636">
        <w:trPr>
          <w:trHeight w:val="345"/>
        </w:trPr>
        <w:tc>
          <w:tcPr>
            <w:tcW w:w="3163" w:type="dxa"/>
          </w:tcPr>
          <w:p w:rsidR="00977CB0" w:rsidRPr="00E13EE7" w:rsidRDefault="000F670E">
            <w:pPr>
              <w:rPr>
                <w:lang w:val="cs-CZ"/>
              </w:rPr>
            </w:pPr>
            <w:r w:rsidRPr="00E13EE7">
              <w:rPr>
                <w:lang w:val="cs-CZ"/>
              </w:rPr>
              <w:t>Číslo občanského průkazu:</w:t>
            </w:r>
          </w:p>
        </w:tc>
        <w:tc>
          <w:tcPr>
            <w:tcW w:w="6591" w:type="dxa"/>
          </w:tcPr>
          <w:p w:rsidR="00977CB0" w:rsidRPr="00E13EE7" w:rsidRDefault="00977CB0">
            <w:pPr>
              <w:rPr>
                <w:lang w:val="cs-CZ"/>
              </w:rPr>
            </w:pPr>
          </w:p>
        </w:tc>
      </w:tr>
      <w:tr w:rsidR="00977CB0" w:rsidRPr="00E13EE7" w:rsidTr="00990636">
        <w:trPr>
          <w:trHeight w:val="345"/>
        </w:trPr>
        <w:tc>
          <w:tcPr>
            <w:tcW w:w="3163" w:type="dxa"/>
          </w:tcPr>
          <w:p w:rsidR="00977CB0" w:rsidRPr="00E13EE7" w:rsidRDefault="000F670E">
            <w:pPr>
              <w:rPr>
                <w:lang w:val="cs-CZ"/>
              </w:rPr>
            </w:pPr>
            <w:r w:rsidRPr="00E13EE7">
              <w:rPr>
                <w:lang w:val="cs-CZ"/>
              </w:rPr>
              <w:t>Telefon / e-mail:</w:t>
            </w:r>
          </w:p>
        </w:tc>
        <w:tc>
          <w:tcPr>
            <w:tcW w:w="6591" w:type="dxa"/>
          </w:tcPr>
          <w:p w:rsidR="00977CB0" w:rsidRPr="00E13EE7" w:rsidRDefault="00977CB0">
            <w:pPr>
              <w:rPr>
                <w:lang w:val="cs-CZ"/>
              </w:rPr>
            </w:pPr>
          </w:p>
        </w:tc>
      </w:tr>
    </w:tbl>
    <w:p w:rsidR="00977CB0" w:rsidRPr="00E13EE7" w:rsidRDefault="00977CB0">
      <w:pPr>
        <w:rPr>
          <w:lang w:val="cs-CZ"/>
        </w:rPr>
      </w:pPr>
    </w:p>
    <w:p w:rsidR="00977CB0" w:rsidRPr="00E13EE7" w:rsidRDefault="000F670E">
      <w:pPr>
        <w:pStyle w:val="Nadpis2"/>
        <w:rPr>
          <w:lang w:val="cs-CZ"/>
        </w:rPr>
      </w:pPr>
      <w:r w:rsidRPr="00E13EE7">
        <w:rPr>
          <w:lang w:val="cs-CZ"/>
        </w:rPr>
        <w:t>2. Identifikace školy a ubytování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67"/>
        <w:gridCol w:w="6600"/>
      </w:tblGrid>
      <w:tr w:rsidR="00977CB0" w:rsidRPr="00E13EE7" w:rsidTr="00990636">
        <w:trPr>
          <w:trHeight w:val="268"/>
        </w:trPr>
        <w:tc>
          <w:tcPr>
            <w:tcW w:w="3167" w:type="dxa"/>
          </w:tcPr>
          <w:p w:rsidR="00977CB0" w:rsidRPr="00E13EE7" w:rsidRDefault="000F670E">
            <w:pPr>
              <w:rPr>
                <w:lang w:val="cs-CZ"/>
              </w:rPr>
            </w:pPr>
            <w:r w:rsidRPr="00E13EE7">
              <w:rPr>
                <w:lang w:val="cs-CZ"/>
              </w:rPr>
              <w:t>Škola:</w:t>
            </w:r>
          </w:p>
        </w:tc>
        <w:tc>
          <w:tcPr>
            <w:tcW w:w="6600" w:type="dxa"/>
          </w:tcPr>
          <w:p w:rsidR="00977CB0" w:rsidRPr="00E13EE7" w:rsidRDefault="000F670E">
            <w:pPr>
              <w:rPr>
                <w:lang w:val="cs-CZ"/>
              </w:rPr>
            </w:pPr>
            <w:r w:rsidRPr="00E13EE7">
              <w:rPr>
                <w:lang w:val="cs-CZ"/>
              </w:rPr>
              <w:t>SŠŽ a ZŠ Planá, Kostelní 129, Planá</w:t>
            </w:r>
          </w:p>
        </w:tc>
      </w:tr>
      <w:tr w:rsidR="00977CB0" w:rsidRPr="00E13EE7" w:rsidTr="00990636">
        <w:trPr>
          <w:trHeight w:val="281"/>
        </w:trPr>
        <w:tc>
          <w:tcPr>
            <w:tcW w:w="3167" w:type="dxa"/>
          </w:tcPr>
          <w:p w:rsidR="00977CB0" w:rsidRPr="00E13EE7" w:rsidRDefault="000F670E">
            <w:pPr>
              <w:rPr>
                <w:lang w:val="cs-CZ"/>
              </w:rPr>
            </w:pPr>
            <w:r w:rsidRPr="00E13EE7">
              <w:rPr>
                <w:lang w:val="cs-CZ"/>
              </w:rPr>
              <w:t>Třída:</w:t>
            </w:r>
          </w:p>
        </w:tc>
        <w:tc>
          <w:tcPr>
            <w:tcW w:w="6600" w:type="dxa"/>
          </w:tcPr>
          <w:p w:rsidR="00977CB0" w:rsidRPr="00E13EE7" w:rsidRDefault="00977CB0">
            <w:pPr>
              <w:rPr>
                <w:lang w:val="cs-CZ"/>
              </w:rPr>
            </w:pPr>
          </w:p>
        </w:tc>
      </w:tr>
      <w:tr w:rsidR="00977CB0" w:rsidRPr="00E13EE7" w:rsidTr="00990636">
        <w:trPr>
          <w:trHeight w:val="268"/>
        </w:trPr>
        <w:tc>
          <w:tcPr>
            <w:tcW w:w="3167" w:type="dxa"/>
          </w:tcPr>
          <w:p w:rsidR="00977CB0" w:rsidRPr="00E13EE7" w:rsidRDefault="000F670E">
            <w:pPr>
              <w:rPr>
                <w:lang w:val="cs-CZ"/>
              </w:rPr>
            </w:pPr>
            <w:r w:rsidRPr="00E13EE7">
              <w:rPr>
                <w:lang w:val="cs-CZ"/>
              </w:rPr>
              <w:t>Domov mládeže:</w:t>
            </w:r>
          </w:p>
        </w:tc>
        <w:tc>
          <w:tcPr>
            <w:tcW w:w="6600" w:type="dxa"/>
          </w:tcPr>
          <w:p w:rsidR="00977CB0" w:rsidRPr="00E13EE7" w:rsidRDefault="000F670E">
            <w:pPr>
              <w:rPr>
                <w:lang w:val="cs-CZ"/>
              </w:rPr>
            </w:pPr>
            <w:r w:rsidRPr="00E13EE7">
              <w:rPr>
                <w:lang w:val="cs-CZ"/>
              </w:rPr>
              <w:t>DM, Bezdružická 728, Planá</w:t>
            </w:r>
          </w:p>
        </w:tc>
      </w:tr>
    </w:tbl>
    <w:p w:rsidR="00977CB0" w:rsidRPr="00E13EE7" w:rsidRDefault="00977CB0">
      <w:pPr>
        <w:rPr>
          <w:lang w:val="cs-CZ"/>
        </w:rPr>
      </w:pPr>
    </w:p>
    <w:p w:rsidR="00977CB0" w:rsidRPr="00E13EE7" w:rsidRDefault="000F670E">
      <w:pPr>
        <w:pStyle w:val="Nadpis2"/>
        <w:rPr>
          <w:lang w:val="cs-CZ"/>
        </w:rPr>
      </w:pPr>
      <w:r w:rsidRPr="00E13EE7">
        <w:rPr>
          <w:lang w:val="cs-CZ"/>
        </w:rPr>
        <w:t>3. Souhlas s ubytováním</w:t>
      </w:r>
    </w:p>
    <w:p w:rsidR="00977CB0" w:rsidRPr="00E13EE7" w:rsidRDefault="000F670E" w:rsidP="00990636">
      <w:pPr>
        <w:jc w:val="both"/>
        <w:rPr>
          <w:lang w:val="cs-CZ"/>
        </w:rPr>
      </w:pPr>
      <w:r w:rsidRPr="00E13EE7">
        <w:rPr>
          <w:lang w:val="cs-CZ"/>
        </w:rPr>
        <w:t>Jako zletilý žák tímto souhlasím se svým ubytováním v domově mládeže</w:t>
      </w:r>
      <w:r w:rsidR="00990636" w:rsidRPr="00E13EE7">
        <w:rPr>
          <w:lang w:val="cs-CZ"/>
        </w:rPr>
        <w:t>, s účastí na výchovně vzdělávacích aktivitách organizovaných domovem mládeže</w:t>
      </w:r>
      <w:r w:rsidRPr="00E13EE7">
        <w:rPr>
          <w:lang w:val="cs-CZ"/>
        </w:rPr>
        <w:t xml:space="preserve"> a zavazuji se dodržovat vnitřní řád domova mládeže a další související předpisy </w:t>
      </w:r>
      <w:r w:rsidR="00990636" w:rsidRPr="00E13EE7">
        <w:rPr>
          <w:lang w:val="cs-CZ"/>
        </w:rPr>
        <w:t xml:space="preserve">domova mládeže a </w:t>
      </w:r>
      <w:r w:rsidRPr="00E13EE7">
        <w:rPr>
          <w:lang w:val="cs-CZ"/>
        </w:rPr>
        <w:t>školy.</w:t>
      </w:r>
    </w:p>
    <w:p w:rsidR="00977CB0" w:rsidRPr="00E13EE7" w:rsidRDefault="000F670E">
      <w:pPr>
        <w:pStyle w:val="Nadpis2"/>
        <w:rPr>
          <w:lang w:val="cs-CZ"/>
        </w:rPr>
      </w:pPr>
      <w:r w:rsidRPr="00E13EE7">
        <w:rPr>
          <w:lang w:val="cs-CZ"/>
        </w:rPr>
        <w:t>4. Pohyb mimo domov mládeže</w:t>
      </w:r>
    </w:p>
    <w:p w:rsidR="00990636" w:rsidRPr="00E13EE7" w:rsidRDefault="000F670E" w:rsidP="00990636">
      <w:pPr>
        <w:rPr>
          <w:lang w:val="cs-CZ"/>
        </w:rPr>
      </w:pPr>
      <w:r w:rsidRPr="00E13EE7">
        <w:rPr>
          <w:lang w:val="cs-CZ"/>
        </w:rPr>
        <w:t xml:space="preserve">Beru na vědomí, že v době osobního volna, vycházek nebo při cestě do školy se mohu pohybovat mimo areál domova mládeže samostatně a nesu plnou </w:t>
      </w:r>
      <w:r w:rsidR="00990636" w:rsidRPr="00E13EE7">
        <w:rPr>
          <w:lang w:val="cs-CZ"/>
        </w:rPr>
        <w:t xml:space="preserve">osobní </w:t>
      </w:r>
      <w:r w:rsidRPr="00E13EE7">
        <w:rPr>
          <w:lang w:val="cs-CZ"/>
        </w:rPr>
        <w:t>odpovědnost za své jednání.</w:t>
      </w:r>
    </w:p>
    <w:p w:rsidR="00977CB0" w:rsidRPr="00E13EE7" w:rsidRDefault="000F670E">
      <w:pPr>
        <w:pStyle w:val="Nadpis2"/>
        <w:rPr>
          <w:lang w:val="cs-CZ"/>
        </w:rPr>
      </w:pPr>
      <w:r w:rsidRPr="00E13EE7">
        <w:rPr>
          <w:lang w:val="cs-CZ"/>
        </w:rPr>
        <w:t>5. Zákaz alkoholu, drog a nebezpečných předmětů</w:t>
      </w:r>
    </w:p>
    <w:p w:rsidR="00977CB0" w:rsidRPr="00E13EE7" w:rsidRDefault="000F670E" w:rsidP="00990636">
      <w:pPr>
        <w:jc w:val="both"/>
        <w:rPr>
          <w:lang w:val="cs-CZ"/>
        </w:rPr>
      </w:pPr>
      <w:r w:rsidRPr="00E13EE7">
        <w:rPr>
          <w:lang w:val="cs-CZ"/>
        </w:rPr>
        <w:t>Beru na vědomí, že je</w:t>
      </w:r>
      <w:r w:rsidR="00990636" w:rsidRPr="00E13EE7">
        <w:rPr>
          <w:lang w:val="cs-CZ"/>
        </w:rPr>
        <w:t xml:space="preserve"> v domově mládeže přísně</w:t>
      </w:r>
      <w:r w:rsidRPr="00E13EE7">
        <w:rPr>
          <w:lang w:val="cs-CZ"/>
        </w:rPr>
        <w:t xml:space="preserve"> zakázáno vnášet, držet, distribuovat nebo užívat alkoholické nápoje, omamné a psychotropní látky, jiné návykové látky, toxické</w:t>
      </w:r>
      <w:r w:rsidR="00990636" w:rsidRPr="00E13EE7">
        <w:rPr>
          <w:lang w:val="cs-CZ"/>
        </w:rPr>
        <w:t xml:space="preserve"> a zdraví škodlivé</w:t>
      </w:r>
      <w:r w:rsidRPr="00E13EE7">
        <w:rPr>
          <w:lang w:val="cs-CZ"/>
        </w:rPr>
        <w:t xml:space="preserve"> látky, zbraně, střelivo, pyrotechniku</w:t>
      </w:r>
      <w:r w:rsidR="00990636" w:rsidRPr="00E13EE7">
        <w:rPr>
          <w:lang w:val="cs-CZ"/>
        </w:rPr>
        <w:t>, napodobeniny zbraní (atrapy)</w:t>
      </w:r>
      <w:r w:rsidRPr="00E13EE7">
        <w:rPr>
          <w:lang w:val="cs-CZ"/>
        </w:rPr>
        <w:t xml:space="preserve"> nebo jiné nebezpečné předměty.</w:t>
      </w:r>
    </w:p>
    <w:p w:rsidR="00990636" w:rsidRPr="00E13EE7" w:rsidRDefault="00990636" w:rsidP="00990636">
      <w:pPr>
        <w:jc w:val="both"/>
        <w:rPr>
          <w:lang w:val="cs-CZ"/>
        </w:rPr>
      </w:pPr>
      <w:r w:rsidRPr="00E13EE7">
        <w:rPr>
          <w:lang w:val="cs-CZ"/>
        </w:rPr>
        <w:t>Porušení tohoto zákazu se považuje za závažné porušení vnitřního řádu domova mládeže.</w:t>
      </w:r>
    </w:p>
    <w:p w:rsidR="00FA3F6C" w:rsidRPr="00E13EE7" w:rsidRDefault="00FA3F6C">
      <w:pPr>
        <w:pStyle w:val="Nadpis2"/>
        <w:rPr>
          <w:lang w:val="cs-CZ"/>
        </w:rPr>
      </w:pPr>
    </w:p>
    <w:p w:rsidR="00977CB0" w:rsidRPr="00E13EE7" w:rsidRDefault="000F670E">
      <w:pPr>
        <w:pStyle w:val="Nadpis2"/>
        <w:rPr>
          <w:lang w:val="cs-CZ"/>
        </w:rPr>
      </w:pPr>
      <w:r w:rsidRPr="00E13EE7">
        <w:rPr>
          <w:lang w:val="cs-CZ"/>
        </w:rPr>
        <w:t>6. Testování na alkohol a návykové látky</w:t>
      </w:r>
    </w:p>
    <w:p w:rsidR="00977CB0" w:rsidRPr="00E13EE7" w:rsidRDefault="000F670E" w:rsidP="0060768B">
      <w:pPr>
        <w:jc w:val="both"/>
        <w:rPr>
          <w:lang w:val="cs-CZ"/>
        </w:rPr>
      </w:pPr>
      <w:r w:rsidRPr="00E13EE7">
        <w:rPr>
          <w:lang w:val="cs-CZ"/>
        </w:rPr>
        <w:t xml:space="preserve">Souhlasím s tím, že při důvodném podezření mohu být </w:t>
      </w:r>
      <w:r w:rsidR="00990636" w:rsidRPr="00E13EE7">
        <w:rPr>
          <w:lang w:val="cs-CZ"/>
        </w:rPr>
        <w:t>podroben</w:t>
      </w:r>
      <w:r w:rsidR="00E13EE7">
        <w:rPr>
          <w:lang w:val="cs-CZ"/>
        </w:rPr>
        <w:t xml:space="preserve"> </w:t>
      </w:r>
      <w:r w:rsidRPr="00E13EE7">
        <w:rPr>
          <w:lang w:val="cs-CZ"/>
        </w:rPr>
        <w:t>orientační dechové zkoušce na alkohol nebo orientačnímu testu na přítomnost návykových látek.</w:t>
      </w:r>
      <w:r w:rsidR="0060768B" w:rsidRPr="00E13EE7">
        <w:rPr>
          <w:lang w:val="cs-CZ"/>
        </w:rPr>
        <w:t xml:space="preserve"> Test může provést zaměstnanec domova mládeže nebo Policie ČR.</w:t>
      </w:r>
    </w:p>
    <w:p w:rsidR="00977CB0" w:rsidRPr="00E13EE7" w:rsidRDefault="000F670E">
      <w:pPr>
        <w:pStyle w:val="Nadpis2"/>
        <w:rPr>
          <w:lang w:val="cs-CZ"/>
        </w:rPr>
      </w:pPr>
      <w:r w:rsidRPr="00E13EE7">
        <w:rPr>
          <w:lang w:val="cs-CZ"/>
        </w:rPr>
        <w:t>7. Kontrola osobních věcí</w:t>
      </w:r>
    </w:p>
    <w:p w:rsidR="00977CB0" w:rsidRPr="00E13EE7" w:rsidRDefault="000F670E" w:rsidP="0060768B">
      <w:pPr>
        <w:jc w:val="both"/>
        <w:rPr>
          <w:lang w:val="cs-CZ"/>
        </w:rPr>
      </w:pPr>
      <w:r w:rsidRPr="00E13EE7">
        <w:rPr>
          <w:lang w:val="cs-CZ"/>
        </w:rPr>
        <w:t xml:space="preserve">V případě důvodného podezření na porušení vnitřního řádu může </w:t>
      </w:r>
      <w:r w:rsidR="0060768B" w:rsidRPr="00E13EE7">
        <w:rPr>
          <w:lang w:val="cs-CZ"/>
        </w:rPr>
        <w:t xml:space="preserve">domov mládeže provést kontrolu mých </w:t>
      </w:r>
      <w:bookmarkStart w:id="0" w:name="_GoBack"/>
      <w:bookmarkEnd w:id="0"/>
      <w:r w:rsidRPr="00E13EE7">
        <w:rPr>
          <w:lang w:val="cs-CZ"/>
        </w:rPr>
        <w:t>osobních věcí, zavazadel nebo ubytovacího prostoru.</w:t>
      </w:r>
    </w:p>
    <w:p w:rsidR="00977CB0" w:rsidRPr="00E13EE7" w:rsidRDefault="000F670E">
      <w:pPr>
        <w:pStyle w:val="Nadpis2"/>
        <w:rPr>
          <w:lang w:val="cs-CZ"/>
        </w:rPr>
      </w:pPr>
      <w:r w:rsidRPr="00E13EE7">
        <w:rPr>
          <w:lang w:val="cs-CZ"/>
        </w:rPr>
        <w:t>8. Ukončení ubytování</w:t>
      </w:r>
    </w:p>
    <w:p w:rsidR="00977CB0" w:rsidRPr="00E13EE7" w:rsidRDefault="000F670E" w:rsidP="0060768B">
      <w:pPr>
        <w:jc w:val="both"/>
        <w:rPr>
          <w:lang w:val="cs-CZ"/>
        </w:rPr>
      </w:pPr>
      <w:r w:rsidRPr="00E13EE7">
        <w:rPr>
          <w:lang w:val="cs-CZ"/>
        </w:rPr>
        <w:t xml:space="preserve">Beru na vědomí, že </w:t>
      </w:r>
      <w:r w:rsidR="0060768B" w:rsidRPr="00E13EE7">
        <w:rPr>
          <w:lang w:val="cs-CZ"/>
        </w:rPr>
        <w:t xml:space="preserve">mé </w:t>
      </w:r>
      <w:r w:rsidRPr="00E13EE7">
        <w:rPr>
          <w:lang w:val="cs-CZ"/>
        </w:rPr>
        <w:t xml:space="preserve">ubytování v domově mládeže může být </w:t>
      </w:r>
      <w:r w:rsidR="0060768B" w:rsidRPr="00E13EE7">
        <w:rPr>
          <w:lang w:val="cs-CZ"/>
        </w:rPr>
        <w:t xml:space="preserve">okamžitě </w:t>
      </w:r>
      <w:r w:rsidRPr="00E13EE7">
        <w:rPr>
          <w:lang w:val="cs-CZ"/>
        </w:rPr>
        <w:t>ukončeno zejména v případě závažného porušení vnitřního řádu.</w:t>
      </w:r>
    </w:p>
    <w:p w:rsidR="00977CB0" w:rsidRPr="00E13EE7" w:rsidRDefault="000F670E">
      <w:pPr>
        <w:pStyle w:val="Nadpis2"/>
        <w:rPr>
          <w:lang w:val="cs-CZ"/>
        </w:rPr>
      </w:pPr>
      <w:r w:rsidRPr="00E13EE7">
        <w:rPr>
          <w:lang w:val="cs-CZ"/>
        </w:rPr>
        <w:t>9. Odpovědnost za škodu</w:t>
      </w:r>
    </w:p>
    <w:p w:rsidR="00977CB0" w:rsidRPr="00E13EE7" w:rsidRDefault="000F670E" w:rsidP="0060768B">
      <w:pPr>
        <w:jc w:val="both"/>
        <w:rPr>
          <w:lang w:val="cs-CZ"/>
        </w:rPr>
      </w:pPr>
      <w:r w:rsidRPr="00E13EE7">
        <w:rPr>
          <w:lang w:val="cs-CZ"/>
        </w:rPr>
        <w:t>Jako zletilý žák odpovídám za škodu způsobenou svým jednáním v souladu s občanským zákoníkem.</w:t>
      </w:r>
    </w:p>
    <w:p w:rsidR="00977CB0" w:rsidRPr="00E13EE7" w:rsidRDefault="000F670E">
      <w:pPr>
        <w:pStyle w:val="Nadpis2"/>
        <w:rPr>
          <w:lang w:val="cs-CZ"/>
        </w:rPr>
      </w:pPr>
      <w:r w:rsidRPr="00E13EE7">
        <w:rPr>
          <w:lang w:val="cs-CZ"/>
        </w:rPr>
        <w:t>10. Zdravotní prohlášení žáka</w:t>
      </w:r>
    </w:p>
    <w:p w:rsidR="00977CB0" w:rsidRPr="00E13EE7" w:rsidRDefault="000F670E" w:rsidP="0060768B">
      <w:pPr>
        <w:jc w:val="both"/>
        <w:rPr>
          <w:lang w:val="cs-CZ"/>
        </w:rPr>
      </w:pPr>
      <w:r w:rsidRPr="00E13EE7">
        <w:rPr>
          <w:lang w:val="cs-CZ"/>
        </w:rPr>
        <w:t>Prohlašuji, že jsem domovu mládeže poskytl/a pravdivé a úplné informace o svém zdravotním stavu, které mohou mít vliv na průběh ubytování nebo na bezpečnost a organizaci života v domově mládeže.</w:t>
      </w:r>
    </w:p>
    <w:p w:rsidR="00977CB0" w:rsidRPr="00E13EE7" w:rsidRDefault="000F670E" w:rsidP="0060768B">
      <w:pPr>
        <w:jc w:val="both"/>
        <w:rPr>
          <w:lang w:val="cs-CZ"/>
        </w:rPr>
      </w:pPr>
      <w:r w:rsidRPr="00E13EE7">
        <w:rPr>
          <w:lang w:val="cs-CZ"/>
        </w:rPr>
        <w:t>Současně prohlašuji, že jsem domov mládeže písemně informoval/a o případném zdravotním postižení, chronickém onemocnění, alergii nebo jiném zdravotním omezení, které by mohlo vyžadovat zvláštní přístup.</w:t>
      </w:r>
    </w:p>
    <w:p w:rsidR="00977CB0" w:rsidRPr="00E13EE7" w:rsidRDefault="000F670E" w:rsidP="0060768B">
      <w:pPr>
        <w:jc w:val="both"/>
        <w:rPr>
          <w:lang w:val="cs-CZ"/>
        </w:rPr>
      </w:pPr>
      <w:r w:rsidRPr="00E13EE7">
        <w:rPr>
          <w:lang w:val="cs-CZ"/>
        </w:rPr>
        <w:t>V den nástupu k ubytování prohlašuji, že můj zdravotní stav mi umožňuje účast na běžném režimu domova mládeže, že mi nebyla lékařem nařízena změna režimu a že nejeví známky akutního infekčního nebo jiného onemocnění.</w:t>
      </w:r>
    </w:p>
    <w:p w:rsidR="00977CB0" w:rsidRPr="00E13EE7" w:rsidRDefault="000F670E">
      <w:pPr>
        <w:pStyle w:val="Nadpis2"/>
        <w:rPr>
          <w:lang w:val="cs-CZ"/>
        </w:rPr>
      </w:pPr>
      <w:r w:rsidRPr="00E13EE7">
        <w:rPr>
          <w:lang w:val="cs-CZ"/>
        </w:rPr>
        <w:t>11. Fotografie a audiovizuální záznamy</w:t>
      </w:r>
    </w:p>
    <w:p w:rsidR="00977CB0" w:rsidRPr="00E13EE7" w:rsidRDefault="000F670E" w:rsidP="0060768B">
      <w:pPr>
        <w:jc w:val="both"/>
        <w:rPr>
          <w:lang w:val="cs-CZ"/>
        </w:rPr>
      </w:pPr>
      <w:r w:rsidRPr="00E13EE7">
        <w:rPr>
          <w:lang w:val="cs-CZ"/>
        </w:rPr>
        <w:t>Souhlasím s pořizováním fotografií a audiovizuálních záznamů své osoby pro účely dokumentace činnosti školy a její přiměřené propagace.</w:t>
      </w:r>
    </w:p>
    <w:p w:rsidR="00FA3F6C" w:rsidRPr="00E13EE7" w:rsidRDefault="00FA3F6C">
      <w:pPr>
        <w:rPr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86"/>
        <w:gridCol w:w="7496"/>
      </w:tblGrid>
      <w:tr w:rsidR="00977CB0" w:rsidRPr="00E13EE7" w:rsidTr="00FA3F6C">
        <w:trPr>
          <w:trHeight w:val="508"/>
        </w:trPr>
        <w:tc>
          <w:tcPr>
            <w:tcW w:w="2186" w:type="dxa"/>
          </w:tcPr>
          <w:p w:rsidR="00977CB0" w:rsidRPr="00E13EE7" w:rsidRDefault="000F670E">
            <w:pPr>
              <w:rPr>
                <w:lang w:val="cs-CZ"/>
              </w:rPr>
            </w:pPr>
            <w:r w:rsidRPr="00E13EE7">
              <w:rPr>
                <w:lang w:val="cs-CZ"/>
              </w:rPr>
              <w:t>Místo:</w:t>
            </w:r>
          </w:p>
        </w:tc>
        <w:tc>
          <w:tcPr>
            <w:tcW w:w="7496" w:type="dxa"/>
          </w:tcPr>
          <w:p w:rsidR="00977CB0" w:rsidRPr="00E13EE7" w:rsidRDefault="00977CB0">
            <w:pPr>
              <w:rPr>
                <w:lang w:val="cs-CZ"/>
              </w:rPr>
            </w:pPr>
          </w:p>
        </w:tc>
      </w:tr>
      <w:tr w:rsidR="00977CB0" w:rsidRPr="00E13EE7" w:rsidTr="00FA3F6C">
        <w:trPr>
          <w:trHeight w:val="532"/>
        </w:trPr>
        <w:tc>
          <w:tcPr>
            <w:tcW w:w="2186" w:type="dxa"/>
          </w:tcPr>
          <w:p w:rsidR="00977CB0" w:rsidRPr="00E13EE7" w:rsidRDefault="000F670E">
            <w:pPr>
              <w:rPr>
                <w:lang w:val="cs-CZ"/>
              </w:rPr>
            </w:pPr>
            <w:r w:rsidRPr="00E13EE7">
              <w:rPr>
                <w:lang w:val="cs-CZ"/>
              </w:rPr>
              <w:t>Datum:</w:t>
            </w:r>
          </w:p>
        </w:tc>
        <w:tc>
          <w:tcPr>
            <w:tcW w:w="7496" w:type="dxa"/>
          </w:tcPr>
          <w:p w:rsidR="00977CB0" w:rsidRPr="00E13EE7" w:rsidRDefault="00977CB0">
            <w:pPr>
              <w:rPr>
                <w:lang w:val="cs-CZ"/>
              </w:rPr>
            </w:pPr>
          </w:p>
        </w:tc>
      </w:tr>
      <w:tr w:rsidR="00977CB0" w:rsidRPr="00E13EE7" w:rsidTr="00FA3F6C">
        <w:trPr>
          <w:trHeight w:val="508"/>
        </w:trPr>
        <w:tc>
          <w:tcPr>
            <w:tcW w:w="2186" w:type="dxa"/>
          </w:tcPr>
          <w:p w:rsidR="00977CB0" w:rsidRPr="00E13EE7" w:rsidRDefault="000F670E">
            <w:pPr>
              <w:rPr>
                <w:lang w:val="cs-CZ"/>
              </w:rPr>
            </w:pPr>
            <w:r w:rsidRPr="00E13EE7">
              <w:rPr>
                <w:lang w:val="cs-CZ"/>
              </w:rPr>
              <w:t>Podpis žáka:</w:t>
            </w:r>
          </w:p>
        </w:tc>
        <w:tc>
          <w:tcPr>
            <w:tcW w:w="7496" w:type="dxa"/>
          </w:tcPr>
          <w:p w:rsidR="00977CB0" w:rsidRPr="00E13EE7" w:rsidRDefault="00977CB0">
            <w:pPr>
              <w:rPr>
                <w:lang w:val="cs-CZ"/>
              </w:rPr>
            </w:pPr>
          </w:p>
        </w:tc>
      </w:tr>
      <w:tr w:rsidR="00977CB0" w:rsidRPr="00E13EE7" w:rsidTr="00FA3F6C">
        <w:trPr>
          <w:trHeight w:val="115"/>
        </w:trPr>
        <w:tc>
          <w:tcPr>
            <w:tcW w:w="2186" w:type="dxa"/>
          </w:tcPr>
          <w:p w:rsidR="00977CB0" w:rsidRPr="00E13EE7" w:rsidRDefault="00977CB0">
            <w:pPr>
              <w:rPr>
                <w:lang w:val="cs-CZ"/>
              </w:rPr>
            </w:pPr>
          </w:p>
        </w:tc>
        <w:tc>
          <w:tcPr>
            <w:tcW w:w="7496" w:type="dxa"/>
          </w:tcPr>
          <w:p w:rsidR="00977CB0" w:rsidRPr="00E13EE7" w:rsidRDefault="00977CB0">
            <w:pPr>
              <w:rPr>
                <w:lang w:val="cs-CZ"/>
              </w:rPr>
            </w:pPr>
          </w:p>
        </w:tc>
      </w:tr>
    </w:tbl>
    <w:p w:rsidR="000F670E" w:rsidRPr="00E13EE7" w:rsidRDefault="000F670E" w:rsidP="008B415C">
      <w:pPr>
        <w:rPr>
          <w:lang w:val="cs-CZ"/>
        </w:rPr>
      </w:pPr>
    </w:p>
    <w:sectPr w:rsidR="000F670E" w:rsidRPr="00E13EE7" w:rsidSect="00990636">
      <w:headerReference w:type="default" r:id="rId8"/>
      <w:pgSz w:w="12240" w:h="15840"/>
      <w:pgMar w:top="851" w:right="1134" w:bottom="62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CA1" w:rsidRDefault="00570CA1" w:rsidP="00FA3F6C">
      <w:pPr>
        <w:spacing w:after="0" w:line="240" w:lineRule="auto"/>
      </w:pPr>
      <w:r>
        <w:separator/>
      </w:r>
    </w:p>
  </w:endnote>
  <w:endnote w:type="continuationSeparator" w:id="0">
    <w:p w:rsidR="00570CA1" w:rsidRDefault="00570CA1" w:rsidP="00FA3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CA1" w:rsidRDefault="00570CA1" w:rsidP="00FA3F6C">
      <w:pPr>
        <w:spacing w:after="0" w:line="240" w:lineRule="auto"/>
      </w:pPr>
      <w:r>
        <w:separator/>
      </w:r>
    </w:p>
  </w:footnote>
  <w:footnote w:type="continuationSeparator" w:id="0">
    <w:p w:rsidR="00570CA1" w:rsidRDefault="00570CA1" w:rsidP="00FA3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F6C" w:rsidRDefault="00FA3F6C" w:rsidP="00FA3F6C">
    <w:pPr>
      <w:pStyle w:val="Zhlav"/>
      <w:jc w:val="center"/>
    </w:pPr>
    <w:r>
      <w:rPr>
        <w:noProof/>
        <w:lang w:val="cs-CZ" w:eastAsia="cs-CZ"/>
      </w:rPr>
      <w:drawing>
        <wp:inline distT="0" distB="0" distL="0" distR="0">
          <wp:extent cx="632460" cy="63246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umbnail_Outlook-5vvzs3r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553" cy="632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F670E"/>
    <w:rsid w:val="0015074B"/>
    <w:rsid w:val="0029639D"/>
    <w:rsid w:val="00326F90"/>
    <w:rsid w:val="00570CA1"/>
    <w:rsid w:val="0060768B"/>
    <w:rsid w:val="008B415C"/>
    <w:rsid w:val="00977CB0"/>
    <w:rsid w:val="00990636"/>
    <w:rsid w:val="00AA1D8D"/>
    <w:rsid w:val="00B47730"/>
    <w:rsid w:val="00CB0664"/>
    <w:rsid w:val="00E13EE7"/>
    <w:rsid w:val="00FA3F6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7E4CE2"/>
  <w14:defaultImageDpi w14:val="300"/>
  <w15:docId w15:val="{A48DE2F6-5EAA-4041-A783-95CCBD42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FA3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F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CCD715-D5DD-4324-A70B-8DF62ADDF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443</Words>
  <Characters>2616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Uživatel</cp:lastModifiedBy>
  <cp:revision>3</cp:revision>
  <cp:lastPrinted>2026-03-09T09:54:00Z</cp:lastPrinted>
  <dcterms:created xsi:type="dcterms:W3CDTF">2026-03-09T10:13:00Z</dcterms:created>
  <dcterms:modified xsi:type="dcterms:W3CDTF">2026-03-12T09:50:00Z</dcterms:modified>
  <cp:category/>
</cp:coreProperties>
</file>